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KI-Tools im Vertrieb pruefen</w:t>
      </w:r>
    </w:p>
    <w:p>
      <w:r>
        <w:rPr>
          <w:i/>
        </w:rPr>
        <w:t>FieldProFlow Academy</w:t>
      </w:r>
    </w:p>
    <w:p>
      <w:pPr>
        <w:pStyle w:val="Heading2"/>
      </w:pPr>
      <w:r>
        <w:t>Gute Einsatzfaelle</w:t>
      </w:r>
    </w:p>
    <w:p>
      <w:pPr>
        <w:pStyle w:val="ListBullet"/>
      </w:pPr>
      <w:r>
        <w:t>Sprachnotizen strukturieren</w:t>
      </w:r>
    </w:p>
    <w:p>
      <w:pPr>
        <w:pStyle w:val="ListBullet"/>
      </w:pPr>
      <w:r>
        <w:t>Besuchsnotizen zusammenfassen</w:t>
      </w:r>
    </w:p>
    <w:p>
      <w:pPr>
        <w:pStyle w:val="ListBullet"/>
      </w:pPr>
      <w:r>
        <w:t>Follow-up-Text vorbereiten</w:t>
      </w:r>
    </w:p>
    <w:p>
      <w:pPr>
        <w:pStyle w:val="ListBullet"/>
      </w:pPr>
      <w:r>
        <w:t>Gebiets- oder KPI-Fragen formulieren</w:t>
      </w:r>
    </w:p>
    <w:p>
      <w:pPr>
        <w:pStyle w:val="Heading2"/>
      </w:pPr>
      <w:r>
        <w:t>Vor Nutzung klaeren</w:t>
      </w:r>
    </w:p>
    <w:p>
      <w:pPr>
        <w:pStyle w:val="ListBullet"/>
      </w:pPr>
      <w:r>
        <w:t>Welche Daten duerfen eingegeben werden?</w:t>
      </w:r>
    </w:p>
    <w:p>
      <w:pPr>
        <w:pStyle w:val="ListBullet"/>
      </w:pPr>
      <w:r>
        <w:t>Wer verarbeitet die Daten?</w:t>
      </w:r>
    </w:p>
    <w:p>
      <w:pPr>
        <w:pStyle w:val="ListBullet"/>
      </w:pPr>
      <w:r>
        <w:t>Kann das Ergebnis fachlich kontrolliert werden?</w:t>
      </w:r>
    </w:p>
    <w:p>
      <w:pPr>
        <w:pStyle w:val="ListBullet"/>
      </w:pPr>
      <w:r>
        <w:t>Wie wird mit Fehlern umgegangen?</w:t>
      </w:r>
    </w:p>
    <w:p>
      <w:r>
        <w:t>Hinweis: Diese Vorlage dient der praktischen Organisation und ersetzt keine Rechts-, Steuer- oder Compliance-Beratung.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KI-Tools im Vertrieb pruefen</dc:title>
  <dc:subject/>
  <dc:creator>FieldProFlow Academy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